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-1493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0069-01-2025-005586-62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июл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Ширенговской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Олеси Александровны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Style w:val="cat-UserDefinedgrp-37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10.01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00 час. 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Ширенговская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адресу: ХМАО-Югра, г. Сургут, </w:t>
      </w:r>
      <w:r>
        <w:rPr>
          <w:rStyle w:val="cat-UserDefinedgrp-38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нарушение, выразившееся в неуплате адми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постановлению № 188105862</w:t>
      </w:r>
      <w:r>
        <w:rPr>
          <w:rFonts w:ascii="Times New Roman" w:eastAsia="Times New Roman" w:hAnsi="Times New Roman" w:cs="Times New Roman"/>
          <w:sz w:val="26"/>
          <w:szCs w:val="26"/>
        </w:rPr>
        <w:t>41022052506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 от 22.10.2024, вступивше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му </w:t>
      </w:r>
      <w:r>
        <w:rPr>
          <w:rFonts w:ascii="Times New Roman" w:eastAsia="Times New Roman" w:hAnsi="Times New Roman" w:cs="Times New Roman"/>
          <w:sz w:val="26"/>
          <w:szCs w:val="26"/>
        </w:rPr>
        <w:t>в законную силу 02.11.2024, по ч. 2 ст. 12.9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в установленный законом срок, согласно ст. 32.2 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Ширенговская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О.А.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 надлежащим образом, а именно судебной повесткой, возвращенной в адрес суда с отметкой об истечении срока хранения</w:t>
      </w:r>
      <w:r>
        <w:rPr>
          <w:rFonts w:ascii="Times New Roman" w:eastAsia="Times New Roman" w:hAnsi="Times New Roman" w:cs="Times New Roman"/>
          <w:sz w:val="26"/>
          <w:szCs w:val="26"/>
        </w:rPr>
        <w:t>, в судебное заседание не явилась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рассмотрения дела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Ширенговской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О.А.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Ширенговской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О.А.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</w:t>
      </w:r>
      <w:r>
        <w:rPr>
          <w:rFonts w:ascii="Times New Roman" w:eastAsia="Times New Roman" w:hAnsi="Times New Roman" w:cs="Times New Roman"/>
          <w:sz w:val="26"/>
          <w:szCs w:val="26"/>
        </w:rPr>
        <w:t>18810886250920047115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</w:t>
      </w:r>
      <w:r>
        <w:rPr>
          <w:rFonts w:ascii="Times New Roman" w:eastAsia="Times New Roman" w:hAnsi="Times New Roman" w:cs="Times New Roman"/>
          <w:sz w:val="26"/>
          <w:szCs w:val="26"/>
        </w:rPr>
        <w:t>истративном правонарушении от 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.06.2025;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</w:rPr>
        <w:t>18810586241022052506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>у 02.11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которым </w:t>
      </w:r>
      <w:r>
        <w:rPr>
          <w:rFonts w:ascii="Times New Roman" w:eastAsia="Times New Roman" w:hAnsi="Times New Roman" w:cs="Times New Roman"/>
          <w:sz w:val="26"/>
          <w:szCs w:val="26"/>
        </w:rPr>
        <w:t>Ширенговская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О.А. </w:t>
      </w:r>
      <w:r>
        <w:rPr>
          <w:rFonts w:ascii="Times New Roman" w:eastAsia="Times New Roman" w:hAnsi="Times New Roman" w:cs="Times New Roman"/>
          <w:sz w:val="26"/>
          <w:szCs w:val="26"/>
        </w:rPr>
        <w:t>признан</w:t>
      </w:r>
      <w:r>
        <w:rPr>
          <w:rFonts w:ascii="Times New Roman" w:eastAsia="Times New Roman" w:hAnsi="Times New Roman" w:cs="Times New Roman"/>
          <w:sz w:val="26"/>
          <w:szCs w:val="26"/>
        </w:rPr>
        <w:t>а виновной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нарушения, предусмотренного ч. 2 ст. 12.9 КоАП РФ и 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назначено наказание в виде адми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карточкой учета транспортного средства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Ширенговской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Ширенговской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Ширенговскую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Олесю Александровну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sz w:val="26"/>
          <w:szCs w:val="26"/>
        </w:rPr>
        <w:t>стративного штрафа размере 1000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одна тысяча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>рублей.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0412365400695014932520164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>.07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5-</w:t>
      </w:r>
      <w:r>
        <w:rPr>
          <w:rFonts w:ascii="Times New Roman" w:eastAsia="Times New Roman" w:hAnsi="Times New Roman" w:cs="Times New Roman"/>
          <w:sz w:val="26"/>
          <w:szCs w:val="26"/>
        </w:rPr>
        <w:t>1493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10">
    <w:name w:val="cat-UserDefined grp-37 rplc-10"/>
    <w:basedOn w:val="DefaultParagraphFont"/>
  </w:style>
  <w:style w:type="character" w:customStyle="1" w:styleId="cat-UserDefinedgrp-38rplc-19">
    <w:name w:val="cat-UserDefined grp-38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